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B997" w14:textId="77777777" w:rsidR="00EA7110" w:rsidRPr="00EA7110" w:rsidRDefault="00EA7110" w:rsidP="00EA7110">
      <w:pPr>
        <w:pStyle w:val="Heading1"/>
        <w:ind w:left="1656" w:right="1665"/>
        <w:rPr>
          <w:color w:val="000000" w:themeColor="text1"/>
        </w:rPr>
      </w:pPr>
      <w:r w:rsidRPr="00EA7110">
        <w:rPr>
          <w:color w:val="000000" w:themeColor="text1"/>
        </w:rPr>
        <w:t>LIEN AFFIDAVIT -- ORIGINAL CONTRACTOR NON-HOMESTEAD PRIVATE PROPERTY</w:t>
      </w:r>
    </w:p>
    <w:p w14:paraId="63D80961" w14:textId="59AD6970" w:rsidR="00132C66" w:rsidRDefault="00EA7110" w:rsidP="00EA7110">
      <w:pPr>
        <w:pStyle w:val="BodyText"/>
        <w:jc w:val="center"/>
      </w:pPr>
      <w:r w:rsidRPr="007C708A">
        <w:t xml:space="preserve">IN ADDITION to a Statutory Lien Pursuant to V.T.C.A. Property Code § 53.001 </w:t>
      </w:r>
      <w:r w:rsidRPr="007C708A">
        <w:rPr>
          <w:i/>
          <w:iCs/>
        </w:rPr>
        <w:t>et. seq</w:t>
      </w:r>
      <w:r w:rsidRPr="007C708A">
        <w:t>., the Lien Claimant Claims a Constitutional Lien pursuant to Section 37 of Article 16 of the Texas Constitution to the full extent available such a lie</w:t>
      </w:r>
      <w:r>
        <w:t>n</w:t>
      </w:r>
      <w:r w:rsidRPr="007C708A">
        <w:t xml:space="preserve"> may be available</w:t>
      </w:r>
      <w:r>
        <w:br/>
      </w:r>
    </w:p>
    <w:p w14:paraId="71ECBDE1" w14:textId="795DFC8B" w:rsidR="00132C66" w:rsidRPr="00EA7110" w:rsidRDefault="00000000" w:rsidP="00EA7110">
      <w:pPr>
        <w:jc w:val="center"/>
        <w:rPr>
          <w:b/>
          <w:bCs/>
        </w:rPr>
      </w:pPr>
      <w:r w:rsidRPr="00EA7110">
        <w:rPr>
          <w:b/>
          <w:bCs/>
        </w:rPr>
        <w:t>LIEN AFFIDAVIT</w:t>
      </w:r>
      <w:r w:rsidR="00EA7110" w:rsidRPr="00EA7110">
        <w:rPr>
          <w:b/>
          <w:bCs/>
        </w:rPr>
        <w:t xml:space="preserve"> AND CLAIM</w:t>
      </w:r>
    </w:p>
    <w:p w14:paraId="1C3D61B6" w14:textId="08800F34" w:rsidR="00132C66" w:rsidRDefault="00000000">
      <w:r>
        <w:t xml:space="preserve">STATE OF TEXAS        </w:t>
      </w:r>
      <w:r w:rsidR="00EA7110">
        <w:tab/>
      </w:r>
      <w:r w:rsidR="00EA7110">
        <w:tab/>
        <w:t xml:space="preserve">              </w:t>
      </w:r>
      <w:r>
        <w:t>§</w:t>
      </w:r>
    </w:p>
    <w:p w14:paraId="79DA499F" w14:textId="364A9949" w:rsidR="00132C66" w:rsidRDefault="00000000" w:rsidP="00EA7110">
      <w:pPr>
        <w:ind w:left="2160" w:firstLine="720"/>
      </w:pPr>
      <w:r>
        <w:t xml:space="preserve">              §</w:t>
      </w:r>
    </w:p>
    <w:p w14:paraId="4647560B" w14:textId="794C8B11" w:rsidR="00132C66" w:rsidRDefault="00000000">
      <w:r>
        <w:t xml:space="preserve">COUNTY OF [COUNTY </w:t>
      </w:r>
      <w:proofErr w:type="gramStart"/>
      <w:r>
        <w:t xml:space="preserve">NAME] </w:t>
      </w:r>
      <w:r w:rsidR="00EA7110">
        <w:t xml:space="preserve">  </w:t>
      </w:r>
      <w:proofErr w:type="gramEnd"/>
      <w:r w:rsidR="00EA7110">
        <w:t xml:space="preserve">             </w:t>
      </w:r>
      <w:r>
        <w:t>§</w:t>
      </w:r>
    </w:p>
    <w:p w14:paraId="39BCB272" w14:textId="77777777" w:rsidR="00132C66" w:rsidRDefault="00132C66"/>
    <w:p w14:paraId="5A07B884" w14:textId="77777777" w:rsidR="00132C66" w:rsidRDefault="00000000">
      <w:r>
        <w:t>BEFORE ME, the undersigned authority, personally appeared [AFFIANT NAME], [TITLE] of [CLAIMANT COMPANY NAME], who upon his/her oath states as follows:</w:t>
      </w:r>
    </w:p>
    <w:p w14:paraId="7A0C8451" w14:textId="77777777" w:rsidR="00132C66" w:rsidRDefault="00000000">
      <w:r>
        <w:t>My name is [AFFIANT NAME], and I am a resident of [COUNTY] County, Texas. I am [TITLE] of [CLAIMANT COMPANY NAME], hereinafter sometimes referred to as “Claimant.” I am over eighteen (18) years of age, and I am competent and authorized to make this affidavit.</w:t>
      </w:r>
    </w:p>
    <w:p w14:paraId="3D5E3A9D" w14:textId="652FF132" w:rsidR="00132C66" w:rsidRDefault="00000000">
      <w:r>
        <w:t xml:space="preserve">Claimant’s mailing address is [MAILING ADDRESS], and Claimant’s physical address is </w:t>
      </w:r>
      <w:r w:rsidR="00EA7110">
        <w:t>[</w:t>
      </w:r>
      <w:r>
        <w:t>PHYSICAL ADDRESS].</w:t>
      </w:r>
    </w:p>
    <w:p w14:paraId="61BB00D5" w14:textId="77777777" w:rsidR="00132C66" w:rsidRDefault="00000000">
      <w:r>
        <w:t>Claimant furnished labor and/or materials described as [DESCRIPTION OF WORK] for improvements to the real property described herein under a contract by and between Claimant and [OWNER / REPUTED OWNER NAME], who is the owner or reputed owner of the real property described herein, whose last known address is [OWNER ADDRESS].</w:t>
      </w:r>
    </w:p>
    <w:p w14:paraId="6CD98AF3" w14:textId="77777777" w:rsidR="00132C66" w:rsidRDefault="00000000">
      <w:r>
        <w:t xml:space="preserve">The real property sought to be charged with a </w:t>
      </w:r>
      <w:proofErr w:type="gramStart"/>
      <w:r>
        <w:t>lien</w:t>
      </w:r>
      <w:proofErr w:type="gramEnd"/>
      <w:r>
        <w:t xml:space="preserve"> by Claimant is commonly known as [PROPERTY NAME / COMMON NAME], located at [PROPERTY ADDRESS], and is more particularly described as follows: [LEGAL DESCRIPTION].</w:t>
      </w:r>
    </w:p>
    <w:p w14:paraId="57A3D1D8" w14:textId="77777777" w:rsidR="00132C66" w:rsidRDefault="00000000">
      <w:r>
        <w:t xml:space="preserve">Claimant is the original contractor for the improvements for which this </w:t>
      </w:r>
      <w:proofErr w:type="gramStart"/>
      <w:r>
        <w:t>lien</w:t>
      </w:r>
      <w:proofErr w:type="gramEnd"/>
      <w:r>
        <w:t xml:space="preserve"> is claimed.</w:t>
      </w:r>
    </w:p>
    <w:p w14:paraId="61351432" w14:textId="77777777" w:rsidR="00132C66" w:rsidRDefault="00000000">
      <w:r>
        <w:t>After allowing all just credits, offsets, and payments, the amount of [$ AMOUNT OWED] remains unpaid and is due and owing to Claimant under its contract with [OWNER / REPUTED OWNER NAME]. Claimant claims a lien on the above-described property and improvements pursuant to Texas Property Code § 53.001 et seq. to secure payment of said amount.</w:t>
      </w:r>
    </w:p>
    <w:p w14:paraId="4C54B687" w14:textId="77777777" w:rsidR="00132C66" w:rsidRDefault="00132C66"/>
    <w:p w14:paraId="68EB3640" w14:textId="77777777" w:rsidR="00132C66" w:rsidRDefault="00000000">
      <w:r>
        <w:lastRenderedPageBreak/>
        <w:t>Claimant also claims a constitutional lien on such property pursuant to Article XVI, Section 37 of the Texas Constitution.</w:t>
      </w:r>
    </w:p>
    <w:p w14:paraId="1E0EF767" w14:textId="77777777" w:rsidR="00132C66" w:rsidRDefault="00000000">
      <w:r>
        <w:t>One (1) copy of this Affidavit is being sent by certified mail, return receipt requested, to the above-described Owner at its last known address.</w:t>
      </w:r>
    </w:p>
    <w:p w14:paraId="1157A2D0" w14:textId="77777777" w:rsidR="00132C66" w:rsidRDefault="00000000">
      <w:r>
        <w:t>Claimant furnished labor and/or materials from [START DATE] through [END DATE].</w:t>
      </w:r>
    </w:p>
    <w:p w14:paraId="5EB07D7C" w14:textId="77777777" w:rsidR="00132C66" w:rsidRDefault="00000000">
      <w:r>
        <w:t>SIGNED this ___ day of __________, [YEAR].</w:t>
      </w:r>
    </w:p>
    <w:p w14:paraId="33CAD976" w14:textId="77777777" w:rsidR="00132C66" w:rsidRDefault="00132C66"/>
    <w:p w14:paraId="08054E6D" w14:textId="77777777" w:rsidR="00132C66" w:rsidRDefault="00132C66"/>
    <w:p w14:paraId="4E9E54CF" w14:textId="77777777" w:rsidR="00132C66" w:rsidRDefault="00000000">
      <w:r>
        <w:t>____________________________________</w:t>
      </w:r>
    </w:p>
    <w:p w14:paraId="2B285F4B" w14:textId="77777777" w:rsidR="00132C66" w:rsidRDefault="00000000">
      <w:r>
        <w:t>[SIGNATORY NAME]</w:t>
      </w:r>
    </w:p>
    <w:p w14:paraId="46DC8EC5" w14:textId="77777777" w:rsidR="00132C66" w:rsidRDefault="00000000">
      <w:r>
        <w:t>[TITLE / CAPACITY]</w:t>
      </w:r>
    </w:p>
    <w:p w14:paraId="165E0332" w14:textId="77777777" w:rsidR="00132C66" w:rsidRDefault="00000000">
      <w:r>
        <w:t>[CLAIMANT COMPANY NAME]</w:t>
      </w:r>
    </w:p>
    <w:p w14:paraId="26FC1F6A" w14:textId="77777777" w:rsidR="00132C66" w:rsidRDefault="00132C66"/>
    <w:p w14:paraId="314DEBF1" w14:textId="77777777" w:rsidR="00132C66" w:rsidRDefault="00000000">
      <w:r>
        <w:t>SUBSCRIBED AND SWORN TO BEFORE ME on this ___ day of __________, [YEAR].</w:t>
      </w:r>
    </w:p>
    <w:p w14:paraId="50C09D12" w14:textId="77777777" w:rsidR="00132C66" w:rsidRDefault="00132C66"/>
    <w:p w14:paraId="08569BD3" w14:textId="77777777" w:rsidR="00132C66" w:rsidRDefault="00000000">
      <w:r>
        <w:t>____________________________________</w:t>
      </w:r>
    </w:p>
    <w:p w14:paraId="7DA4B0C9" w14:textId="77777777" w:rsidR="00132C66" w:rsidRDefault="00000000">
      <w:r>
        <w:t>Notary Public, State of Texas</w:t>
      </w:r>
    </w:p>
    <w:p w14:paraId="321F05A2" w14:textId="77777777" w:rsidR="00132C66" w:rsidRDefault="00132C66"/>
    <w:p w14:paraId="6B27E001" w14:textId="77777777" w:rsidR="00132C66" w:rsidRDefault="00132C66"/>
    <w:p w14:paraId="73C9837E" w14:textId="77777777" w:rsidR="00132C66" w:rsidRDefault="00000000">
      <w:r>
        <w:t>Please return a copy once filed to:</w:t>
      </w:r>
    </w:p>
    <w:p w14:paraId="14C65FCE" w14:textId="77777777" w:rsidR="00132C66" w:rsidRDefault="00132C66"/>
    <w:p w14:paraId="19560C06" w14:textId="77777777" w:rsidR="00132C66" w:rsidRDefault="00000000">
      <w:r>
        <w:t>[RETURN NAME]</w:t>
      </w:r>
    </w:p>
    <w:p w14:paraId="1517FFC6" w14:textId="77777777" w:rsidR="00132C66" w:rsidRDefault="00000000">
      <w:r>
        <w:t>[COMPANY NAME]</w:t>
      </w:r>
    </w:p>
    <w:p w14:paraId="54BC0E3E" w14:textId="77777777" w:rsidR="00132C66" w:rsidRDefault="00000000">
      <w:r>
        <w:t>[RETURN ADDRESS]</w:t>
      </w:r>
    </w:p>
    <w:p w14:paraId="4D7B4D05" w14:textId="77777777" w:rsidR="00132C66" w:rsidRDefault="00132C66"/>
    <w:sectPr w:rsidR="00132C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6693813">
    <w:abstractNumId w:val="8"/>
  </w:num>
  <w:num w:numId="2" w16cid:durableId="594171684">
    <w:abstractNumId w:val="6"/>
  </w:num>
  <w:num w:numId="3" w16cid:durableId="1009721541">
    <w:abstractNumId w:val="5"/>
  </w:num>
  <w:num w:numId="4" w16cid:durableId="1834177516">
    <w:abstractNumId w:val="4"/>
  </w:num>
  <w:num w:numId="5" w16cid:durableId="361591048">
    <w:abstractNumId w:val="7"/>
  </w:num>
  <w:num w:numId="6" w16cid:durableId="1862469287">
    <w:abstractNumId w:val="3"/>
  </w:num>
  <w:num w:numId="7" w16cid:durableId="890384325">
    <w:abstractNumId w:val="2"/>
  </w:num>
  <w:num w:numId="8" w16cid:durableId="365954867">
    <w:abstractNumId w:val="1"/>
  </w:num>
  <w:num w:numId="9" w16cid:durableId="127849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C66"/>
    <w:rsid w:val="0015074B"/>
    <w:rsid w:val="0029639D"/>
    <w:rsid w:val="00326F90"/>
    <w:rsid w:val="00AA1D8D"/>
    <w:rsid w:val="00AE1444"/>
    <w:rsid w:val="00B47730"/>
    <w:rsid w:val="00CB0664"/>
    <w:rsid w:val="00EA71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BDA82"/>
  <w14:defaultImageDpi w14:val="300"/>
  <w15:docId w15:val="{D75094AE-2B5C-4491-B4F9-3A07411C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2242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Morris</cp:lastModifiedBy>
  <cp:revision>2</cp:revision>
  <dcterms:created xsi:type="dcterms:W3CDTF">2026-01-13T17:15:00Z</dcterms:created>
  <dcterms:modified xsi:type="dcterms:W3CDTF">2026-01-13T17:15:00Z</dcterms:modified>
  <cp:category/>
</cp:coreProperties>
</file>